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 the air inlets of the mask and inhale gently to conduct a _____   ______ 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test ensure proper fit of the respirator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Grain fumigant with garlic or rotten fish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contaminant present in cement, stone, 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respirator that uses replaceable cartridges to remove contaminants from air that is breathed through a respirator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Pre-use __________ ensures all components of the respirator are ready for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  _____  _____ for grain dust is 10 mg/m^3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 the exhalation valve and puff out slightly to conduct a _____  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face piece respirators have an assigned protection factor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Exposure to this chemical will produce acid in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Protection</dc:title>
  <dcterms:created xsi:type="dcterms:W3CDTF">2021-10-11T15:30:20Z</dcterms:created>
  <dcterms:modified xsi:type="dcterms:W3CDTF">2021-10-11T15:30:20Z</dcterms:modified>
</cp:coreProperties>
</file>