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inflammatory cells that produce proinflammatory mediators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ADR of inhaled corticosteroids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cause of COPD exacerbations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vaccine suggested for all asthma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decreases mucous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antihistamine used with caution in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frequently with metered dose inhalers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measures lung volumes during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frequent in COPD due to increased energy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symptom of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for use in acute bronchospasm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risk for with long term corticosteroid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first line treatment of colds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rub that relieves congestion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decongestants are contraindicated in patients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short-term relief of cold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may trigger an asthma exacerbation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method to prevent contracting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risk factor for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chronic therapy in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adverse event of leukotriene modifiers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 bronchodilator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if mucous membranes of the sinuses and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ADR of decongestants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fluoroquinolone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acting Beta2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theophylline is metabolized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path includes airway hyperrespnsiveness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expectorant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oral corticosteroid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Puzzle</dc:title>
  <dcterms:created xsi:type="dcterms:W3CDTF">2021-10-11T15:30:22Z</dcterms:created>
  <dcterms:modified xsi:type="dcterms:W3CDTF">2021-10-11T15:30:22Z</dcterms:modified>
</cp:coreProperties>
</file>