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Lung has this many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spread via airborne and direct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differentiate malignant versus benign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 value is 90-100%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Reduces surfaces tension without lung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used to diagnosis bacterial infections and identify most effective antibiotic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have a sedative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to the short action, these medications are habit forming which can lead to chronic congestion and inflammation (Rebound congestion)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lung has this many lobes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nasal inflammation, profuse nasal discharge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Lung Sound descriptor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Flows into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Review</dc:title>
  <dcterms:created xsi:type="dcterms:W3CDTF">2021-10-11T15:30:24Z</dcterms:created>
  <dcterms:modified xsi:type="dcterms:W3CDTF">2021-10-11T15:30:24Z</dcterms:modified>
</cp:coreProperties>
</file>