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Filters, moistens, and warms 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Incentive spirometer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Contains C-shaped cartilaginous rings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right lung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Airtight vacuum with negative pressure; keeps lungs inflated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oxygen tent/hood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3 lobes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gauze/vaseline gauze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gas exchange occurs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Nasal/Oropharyngeal suction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Moves air into and out of lung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Postural drainage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Exchange of gases at the cellular level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Internal respirations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Mucous will be left in the lung without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Nasal Cavity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Chest physiotherapy method to be done every 2 hours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trachea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Patient should inhale to use this physiotherapy device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Percussion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Provides hyperinflation therapy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bubbles in water seal chamber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Loosen mucus from airway walls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Alveoli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Drains secretions towards trachea away from other areas of the lung so that it can be coughed 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Endotrachel (ET) tube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Suctioning that is NOT sterile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Oxygen therapy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Should be obtained before starting ABX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adequate lung expansion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Treated like a drug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IPPB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Oxygen administration that allows patient to eat/talk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specimens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Oxygen delivery method that provides a high concentration of oxygen in a mist at a constant temperature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External respirations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Delivers oxygen directly into the trachea by the second and third tracheal cartilage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Pleural cavity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Artificial airway for short term use that is usually cuffed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Nasal cannula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Normal assessment findings around a stoma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Transtracheal oxygen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Test that detects hypoxia before patient becomes clinically cyanotic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Pulse oximetry (O2 sat)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Alerts nurse to air leaks in a chest tube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Ecchymosis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do you apply to dislodged chest tube insertion site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TCDB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Review</dc:title>
  <dcterms:created xsi:type="dcterms:W3CDTF">2021-10-11T15:30:32Z</dcterms:created>
  <dcterms:modified xsi:type="dcterms:W3CDTF">2021-10-11T15:30:32Z</dcterms:modified>
</cp:coreProperties>
</file>