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over inflation during forceful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breathing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vital capacity combined with residual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Enlargement at top of trachea, houses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of gas exchange between air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hereditary disease, mucus clogged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respiratory, forceful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additional volume of forced inspiration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 of forced exhalation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respiratory group, basic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narrowing of airway,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air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chemoreceptors, monitor carbon dioxide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chemoreceptors, monitor blood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decreases surface tension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windpipe, lined with mucus, passageway for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volume of air that enters or leaves in a single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Review</dc:title>
  <dcterms:created xsi:type="dcterms:W3CDTF">2021-10-11T15:29:32Z</dcterms:created>
  <dcterms:modified xsi:type="dcterms:W3CDTF">2021-10-11T15:29:32Z</dcterms:modified>
</cp:coreProperties>
</file>