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Syastem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space filled with air. It is located behind the nose.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hollow organ that forms an air passage to the lungs. It is in the upper part of the trachea where the vocal cords are located.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gas that we use our respiratory system to breath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gas that is formed in respiration. It also helps plants.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 behind the mouth. This organ connects the mouth and nasal passage to the esophagus.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that affects the tissues in mostly the lungs, but can also hurt other parts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respiratory condition that causes trouble in breathing. Can cause wheezing and difficulty in breathing.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dome-shaped "rim" just below the lungs.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"sacs" in the lungs. They allow oxygen and carbon dioxide to move between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takes in oxygen and gets rid of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uncontrolled growth of cells in one or more lungs.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passage way into the lungs. They are like "branches" that lead to the bronchioles.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face that takes in oxygen and the passage way for air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in the lungs with congestion.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air is inhaled and exhaled.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opening in the face that allows us to take in objects like food. This is also used to breath out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organs (there is a left and a right) that expand when filled with air and become smaller when releasing carbon dioxide.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Curved bones that ate located over/helps protect the lungs and other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large tube that helps bring air to the lungs. Also known as the windpipe.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contagious virus in the respiratory system. It causes a fever, severe aching, and sometimes death.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Syastem</dc:title>
  <dcterms:created xsi:type="dcterms:W3CDTF">2021-10-11T15:28:47Z</dcterms:created>
  <dcterms:modified xsi:type="dcterms:W3CDTF">2021-10-11T15:28:47Z</dcterms:modified>
</cp:coreProperties>
</file>