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Syncytial Virus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Wheezing    </w:t>
      </w:r>
      <w:r>
        <w:t xml:space="preserve">   Aeration    </w:t>
      </w:r>
      <w:r>
        <w:t xml:space="preserve">   Tachypnea    </w:t>
      </w:r>
      <w:r>
        <w:t xml:space="preserve">   Nasogastric    </w:t>
      </w:r>
      <w:r>
        <w:t xml:space="preserve">   Tympanic    </w:t>
      </w:r>
      <w:r>
        <w:t xml:space="preserve">   Hypertonic    </w:t>
      </w:r>
      <w:r>
        <w:t xml:space="preserve">   prematurely    </w:t>
      </w:r>
      <w:r>
        <w:t xml:space="preserve">   IMMUNOPROPHYLAXIS    </w:t>
      </w:r>
      <w:r>
        <w:t xml:space="preserve">   asthma    </w:t>
      </w:r>
      <w:r>
        <w:t xml:space="preserve">   radiograph    </w:t>
      </w:r>
      <w:r>
        <w:t xml:space="preserve">   rhinorrhea    </w:t>
      </w:r>
      <w:r>
        <w:t xml:space="preserve">   bronchiolitis    </w:t>
      </w:r>
      <w:r>
        <w:t xml:space="preserve">   bronchodilator    </w:t>
      </w:r>
      <w:r>
        <w:t xml:space="preserve">   bilateral    </w:t>
      </w:r>
      <w:r>
        <w:t xml:space="preserve">   oximetry    </w:t>
      </w:r>
      <w:r>
        <w:t xml:space="preserve">   hypertonic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Syncytial Virus </dc:title>
  <dcterms:created xsi:type="dcterms:W3CDTF">2021-10-11T15:28:40Z</dcterms:created>
  <dcterms:modified xsi:type="dcterms:W3CDTF">2021-10-11T15:28:40Z</dcterms:modified>
</cp:coreProperties>
</file>