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System_InclassAssign#2-11/2/17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breathing in an upright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softening of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runny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disease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 for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labored breathing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x-ray of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 examination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sore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absence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windpipe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System_InclassAssign#2-11/2/17</dc:title>
  <dcterms:created xsi:type="dcterms:W3CDTF">2021-10-11T15:30:31Z</dcterms:created>
  <dcterms:modified xsi:type="dcterms:W3CDTF">2021-10-11T15:30:31Z</dcterms:modified>
</cp:coreProperties>
</file>