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Respiratory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blood vessel that covers lung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contraction of …….. increases volume of the chest cavity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function of this is to produce sounds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serves as the first air passageways from our surroundings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blood vessel carries oxygenated blood from lung to heart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passageway in throat for food and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air filled space in skull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amount of air you breathe in or out with each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trachea branches into smaller tubes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oxygen moves from area of high concentration to area of low concentration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is a person's maximum speed of expiration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air passageway in throat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each lung is enclosed in a ………..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maximum amount of air you could possibly breathe in or out in one breath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muscle between ribs help with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larger opening posterior to nose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protein in red blood cells that carries oxygen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dead ends of lung tissue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sinus infection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air contains 21% ……….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pleural membranes produce  ……….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this sticky material cleans the air of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number of sinuses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Respiratory System</dc:title>
  <dcterms:created xsi:type="dcterms:W3CDTF">2021-10-11T15:30:22Z</dcterms:created>
  <dcterms:modified xsi:type="dcterms:W3CDTF">2021-10-11T15:30:22Z</dcterms:modified>
</cp:coreProperties>
</file>