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fixation of the pleura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partition separating two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suffix for surgical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that separates the thoracic cavity and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Incision into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combining form for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combining form for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Sharp, sudden, short, or severe type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thin plate of flexible cartilage in front of the glottis that folds back over and protects the glottis during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Pain in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medical term for croup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Also known as a pharyngeal tonsils or nasopharyngeal tonsils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hernia or air-filled cyst within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suffix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prefix for fast,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suffix for radiographic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empyema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Excision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suffix for dilation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in the chest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nose and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medical term for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prefix for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medical term for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Inflammation of the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combining form for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suffix for creation of an artificial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medical term for whooping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combining form for tonsil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2021-10-11T15:30:24Z</dcterms:created>
  <dcterms:modified xsi:type="dcterms:W3CDTF">2021-10-11T15:30:24Z</dcterms:modified>
</cp:coreProperties>
</file>