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voicebox    </w:t>
      </w:r>
      <w:r>
        <w:t xml:space="preserve">   bronchial tubes    </w:t>
      </w:r>
      <w:r>
        <w:t xml:space="preserve">   thoracic    </w:t>
      </w:r>
      <w:r>
        <w:t xml:space="preserve">   pharynx    </w:t>
      </w:r>
      <w:r>
        <w:t xml:space="preserve">   larynx    </w:t>
      </w:r>
      <w:r>
        <w:t xml:space="preserve">   Esophagus    </w:t>
      </w:r>
      <w:r>
        <w:t xml:space="preserve">   diaphragm    </w:t>
      </w:r>
      <w:r>
        <w:t xml:space="preserve">   mucus    </w:t>
      </w:r>
      <w:r>
        <w:t xml:space="preserve">   nose    </w:t>
      </w:r>
      <w:r>
        <w:t xml:space="preserve">   respiration    </w:t>
      </w:r>
      <w:r>
        <w:t xml:space="preserve">   exhale    </w:t>
      </w:r>
      <w:r>
        <w:t xml:space="preserve">   inhale    </w:t>
      </w:r>
      <w:r>
        <w:t xml:space="preserve">   breathing    </w:t>
      </w:r>
      <w:r>
        <w:t xml:space="preserve">   throat    </w:t>
      </w:r>
      <w:r>
        <w:t xml:space="preserve">   neck    </w:t>
      </w:r>
      <w:r>
        <w:t xml:space="preserve">   lungs    </w:t>
      </w:r>
      <w:r>
        <w:t xml:space="preserve">   trachea    </w:t>
      </w:r>
      <w:r>
        <w:t xml:space="preserve">   aveoli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2021-10-11T15:30:53Z</dcterms:created>
  <dcterms:modified xsi:type="dcterms:W3CDTF">2021-10-11T15:30:53Z</dcterms:modified>
</cp:coreProperties>
</file>