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physician who specializes in diagnosing and treating respiratory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Letting air out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used to reduce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"windpipe"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 relating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upper tip of each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referring to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abbreviation for "intensive care unit"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difficulty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Taking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chronic dilation of the bronchi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air sacs in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used to treat allergic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a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repair of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meaning for "TB"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bottom of each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dome-shaped muscle located at the base of the thoracic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the "voice box"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viral infection that causes swelling of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inflammation of the inner lining of the nasal cavity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2021-10-11T15:30:29Z</dcterms:created>
  <dcterms:modified xsi:type="dcterms:W3CDTF">2021-10-11T15:30:29Z</dcterms:modified>
</cp:coreProperties>
</file>