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three most dangerous substances in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serves as passage way for both food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cancer causing agent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someone asks you to smoke you should say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air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long term smoking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breathe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bronchi become swollen and clogged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bring about the exchange of oxygen and carbon dioxide between blood, air and tissures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located at the top of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branches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exhale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160,000 people get this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poisonous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muscle helps you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large passageways in the chest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hairs lining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moistens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2021-10-11T15:30:31Z</dcterms:created>
  <dcterms:modified xsi:type="dcterms:W3CDTF">2021-10-11T15:30:31Z</dcterms:modified>
</cp:coreProperties>
</file>