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membrane-lined cavity behind the nose and mouth, connecting them 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 air passages of the lungs which diverge from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dome-shaped muscular partition separating the thorax from the abdomen in mammals. It plays a major role in breathing, as its contraction increases the volume of the thorax and so inflates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hollow muscular organ forming an air passage to the lungs and holding the vocal cords in humans and other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that does the exchange of gases as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of two external openings of the nasal cavity in vertebrates that admit air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organs responsible for taking in oxygen and expelling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membranous tube reinforced by rings of cartilage, extending from the larynx to the bronchial tubes and conveying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gas is 28% of the air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gas is 71% of the air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many tiny air sacs of the lungs which allow for rapid gaseous exchange.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2021-10-11T15:30:34Z</dcterms:created>
  <dcterms:modified xsi:type="dcterms:W3CDTF">2021-10-11T15:30:34Z</dcterms:modified>
</cp:coreProperties>
</file>