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p>
      <w:pPr>
        <w:pStyle w:val="Questions"/>
      </w:pPr>
      <w:r>
        <w:t xml:space="preserve">1. VEALIOL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NGRIHABET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HNIBRCO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RHSBICNOLOE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CBAONR IXIEODD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LEATIGLRAC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NRSGI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GOCUH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RPAADIGMH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DFFEISU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AGS AXGNEHCE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IPHCUC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ILHNEA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ISATLTNRSCEO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YNLARX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HGALU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NULSG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XRNPAYH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IETSRAOPRIN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LPAURE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EZNSEE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ATCEARH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OLVCA CSHDRO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2021-10-11T15:29:38Z</dcterms:created>
  <dcterms:modified xsi:type="dcterms:W3CDTF">2021-10-11T15:29:38Z</dcterms:modified>
</cp:coreProperties>
</file>