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Ventilation    </w:t>
      </w:r>
      <w:r>
        <w:t xml:space="preserve">   Pneumonia    </w:t>
      </w:r>
      <w:r>
        <w:t xml:space="preserve">   Lungs    </w:t>
      </w:r>
      <w:r>
        <w:t xml:space="preserve">   Esophagus    </w:t>
      </w:r>
      <w:r>
        <w:t xml:space="preserve">   Breathing    </w:t>
      </w:r>
      <w:r>
        <w:t xml:space="preserve">   Trachea    </w:t>
      </w:r>
      <w:r>
        <w:t xml:space="preserve">   Pharynx    </w:t>
      </w:r>
      <w:r>
        <w:t xml:space="preserve">   Larynx    </w:t>
      </w:r>
      <w:r>
        <w:t xml:space="preserve">   Diaphragm    </w:t>
      </w:r>
      <w:r>
        <w:t xml:space="preserve">   Asthma    </w:t>
      </w:r>
      <w:r>
        <w:t xml:space="preserve">   Respiration    </w:t>
      </w:r>
      <w:r>
        <w:t xml:space="preserve">   Oxygen    </w:t>
      </w:r>
      <w:r>
        <w:t xml:space="preserve">   Inhaler    </w:t>
      </w:r>
      <w:r>
        <w:t xml:space="preserve">   Bronchi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2021-10-11T15:29:17Z</dcterms:created>
  <dcterms:modified xsi:type="dcterms:W3CDTF">2021-10-11T15:29:17Z</dcterms:modified>
</cp:coreProperties>
</file>