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chronic    </w:t>
      </w:r>
      <w:r>
        <w:t xml:space="preserve">   inflamation    </w:t>
      </w:r>
      <w:r>
        <w:t xml:space="preserve">   mucus    </w:t>
      </w:r>
      <w:r>
        <w:t xml:space="preserve">   carbon dioxide    </w:t>
      </w:r>
      <w:r>
        <w:t xml:space="preserve">   tired    </w:t>
      </w:r>
      <w:r>
        <w:t xml:space="preserve">   organs    </w:t>
      </w:r>
      <w:r>
        <w:t xml:space="preserve">   oxygen    </w:t>
      </w:r>
      <w:r>
        <w:t xml:space="preserve">   breathing    </w:t>
      </w:r>
      <w:r>
        <w:t xml:space="preserve">   headache    </w:t>
      </w:r>
      <w:r>
        <w:t xml:space="preserve">   infants    </w:t>
      </w:r>
      <w:r>
        <w:t xml:space="preserve">   lungs    </w:t>
      </w:r>
      <w:r>
        <w:t xml:space="preserve">   nose    </w:t>
      </w:r>
      <w:r>
        <w:t xml:space="preserve">   cough    </w:t>
      </w:r>
      <w:r>
        <w:t xml:space="preserve">   fever    </w:t>
      </w:r>
      <w:r>
        <w:t xml:space="preserve">   sneeze    </w:t>
      </w:r>
      <w:r>
        <w:t xml:space="preserve">   bronchitis    </w:t>
      </w:r>
      <w:r>
        <w:t xml:space="preserve">   disease    </w:t>
      </w:r>
      <w:r>
        <w:t xml:space="preserve">   symptoms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2021-10-11T15:28:59Z</dcterms:created>
  <dcterms:modified xsi:type="dcterms:W3CDTF">2021-10-11T15:28:59Z</dcterms:modified>
</cp:coreProperties>
</file>