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of the hyaline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side of the lung has two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Cavities within bones surrounding the nasal cavity are called sinuses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respiratory , often due to extra oxygen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of the hyaline cartilages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 of air into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Presence of air in the intrapleural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Muscular passage from nasal cavity to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exchange as a result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Voice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2021-10-11T15:30:36Z</dcterms:created>
  <dcterms:modified xsi:type="dcterms:W3CDTF">2021-10-11T15:30:36Z</dcterms:modified>
</cp:coreProperties>
</file>