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the process of breathing in and breathing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waste gas we breathe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Tiny are sacs.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bad habit can severely damage the lungs.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Tubes that lead into each lung.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smallest blood vessels.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main organ of the respiratory system.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Voice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the windpipe.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term that means gas exchange.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important gas we breathe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smallest tubes inside the lungs.</w:t>
            </w:r>
          </w:p>
        </w:tc>
      </w:tr>
    </w:tbl>
    <w:p>
      <w:pPr>
        <w:pStyle w:val="WordBankMedium"/>
      </w:pPr>
      <w:r>
        <w:t xml:space="preserve">   Larynx    </w:t>
      </w:r>
      <w:r>
        <w:t xml:space="preserve">   Lungs    </w:t>
      </w:r>
      <w:r>
        <w:t xml:space="preserve">   Trachea    </w:t>
      </w:r>
      <w:r>
        <w:t xml:space="preserve">   Bronchi    </w:t>
      </w:r>
      <w:r>
        <w:t xml:space="preserve">   Bronchioles    </w:t>
      </w:r>
      <w:r>
        <w:t xml:space="preserve">   Alveoli    </w:t>
      </w:r>
      <w:r>
        <w:t xml:space="preserve">   Capillaries    </w:t>
      </w:r>
      <w:r>
        <w:t xml:space="preserve">   Oxygen    </w:t>
      </w:r>
      <w:r>
        <w:t xml:space="preserve">   Carbon Dioxide    </w:t>
      </w:r>
      <w:r>
        <w:t xml:space="preserve">   Smoking    </w:t>
      </w:r>
      <w:r>
        <w:t xml:space="preserve">   Respiration    </w:t>
      </w:r>
      <w:r>
        <w:t xml:space="preserve">   Diffusion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2021-10-11T15:30:38Z</dcterms:created>
  <dcterms:modified xsi:type="dcterms:W3CDTF">2021-10-11T15:30:38Z</dcterms:modified>
</cp:coreProperties>
</file>