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examination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ventilation of the lungs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tube placed into the trachea to establish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condition of dust in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Expelled sputum analyzed for bacterial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examination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Spitting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decrease of O2 in the body with increase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Arterial Blood Gas (Abrv.)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end-expiratory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Shortness of breath (Abrv.)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2021-10-11T15:28:49Z</dcterms:created>
  <dcterms:modified xsi:type="dcterms:W3CDTF">2021-10-11T15:28:49Z</dcterms:modified>
</cp:coreProperties>
</file>