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Runny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Division of a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the alveolus, air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Clearing of secretions from the airway by coughing or spitting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 carbon dioxide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 accumulates between layers of the pleura because of a hole in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Acute inflammation of the bronchiole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 that makes up 21%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Containing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Decreased amount of 02 in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Collection of pus in the pleural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Windpipe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pitched sound heard on inspiration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2021-10-11T15:30:40Z</dcterms:created>
  <dcterms:modified xsi:type="dcterms:W3CDTF">2021-10-11T15:30:40Z</dcterms:modified>
</cp:coreProperties>
</file>