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Nasal septum    </w:t>
      </w:r>
      <w:r>
        <w:t xml:space="preserve">   Vocal cord    </w:t>
      </w:r>
      <w:r>
        <w:t xml:space="preserve">   Alveoli    </w:t>
      </w:r>
      <w:r>
        <w:t xml:space="preserve">   Pleura    </w:t>
      </w:r>
      <w:r>
        <w:t xml:space="preserve">   Pharynx    </w:t>
      </w:r>
      <w:r>
        <w:t xml:space="preserve">   Glottis    </w:t>
      </w:r>
      <w:r>
        <w:t xml:space="preserve">   Throat    </w:t>
      </w:r>
      <w:r>
        <w:t xml:space="preserve">   Carbon dioxide    </w:t>
      </w:r>
      <w:r>
        <w:t xml:space="preserve">   Cilia    </w:t>
      </w:r>
      <w:r>
        <w:t xml:space="preserve">   Adam's apple    </w:t>
      </w:r>
      <w:r>
        <w:t xml:space="preserve">   Trachea    </w:t>
      </w:r>
      <w:r>
        <w:t xml:space="preserve">   Hilus    </w:t>
      </w:r>
      <w:r>
        <w:t xml:space="preserve">   Diffusion    </w:t>
      </w:r>
      <w:r>
        <w:t xml:space="preserve">   Respiration    </w:t>
      </w:r>
      <w:r>
        <w:t xml:space="preserve">   Bronchi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2021-10-11T15:30:13Z</dcterms:created>
  <dcterms:modified xsi:type="dcterms:W3CDTF">2021-10-11T15:30:13Z</dcterms:modified>
</cp:coreProperties>
</file>