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chronic inflammation of the lungs airways that causes coughing, wheezing chest tightness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pause in breathing during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 utilize the oxygen for their specific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test that measures air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that brings oxygen in the air into your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sticky fluid, collects dust, germs and other matter that has invaded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fluid build up in airsacs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helps regulate the temperature and humidity of the air we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drug delivery device used to administer medication in the form of a mist inhaled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most common respiratory ailment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dome shaped muscle at the bottom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inflammation of the pharynx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chronic obstructive pulmonary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congenital softening of the tissue soft the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Required for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carries blood containing carbon dioxide to air sacs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decrease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process of taking air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tiny hairs move back and forth carrying mucus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voice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plastic surgery of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surgical procedure in which a cut is made between the ribs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tiny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cellular respiration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tubes that carry air into each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lungs are covered by two slick special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bones supporting and protecting chest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Primary organs of the Respiratory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respiratory center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complete lack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inserting a tube with a light and camera into the airway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movement of air through the conducting passages between the atmosphere and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flap tissue that guards the entrance to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also called 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best entrance for outside air into the respiratory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doctor uses an optical device to examine the surfaces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involuntary spasm of the diaphragm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treat the respiratory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common lung infection in young children and infants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where the exchange of oxygen and carbon dioxide occurs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2021-10-11T15:29:41Z</dcterms:created>
  <dcterms:modified xsi:type="dcterms:W3CDTF">2021-10-11T15:29:41Z</dcterms:modified>
</cp:coreProperties>
</file>