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 digesting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stored in the gall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Liver is present at the right upper side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protease which is released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3 pairs of _____ in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teeth which appear 2 times in a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given to the canal which starts from the buccal cavity till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is passed on to the stomach by this muscle in oesophagus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gland which produces a secretion that helps to maintain constant level of glucose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Endproduct of Carbohydrate digestion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2021-10-11T15:29:46Z</dcterms:created>
  <dcterms:modified xsi:type="dcterms:W3CDTF">2021-10-11T15:29:46Z</dcterms:modified>
</cp:coreProperties>
</file>