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Automatic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organ of the Respiratory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is the name of the two small bands  thatstretch across the inside of the larynx?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the upper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your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upper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upper respiratory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2021-10-11T15:29:48Z</dcterms:created>
  <dcterms:modified xsi:type="dcterms:W3CDTF">2021-10-11T15:29:48Z</dcterms:modified>
</cp:coreProperties>
</file>