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esophagus    </w:t>
      </w:r>
      <w:r>
        <w:t xml:space="preserve">   cilia    </w:t>
      </w:r>
      <w:r>
        <w:t xml:space="preserve">   lungs    </w:t>
      </w:r>
      <w:r>
        <w:t xml:space="preserve">   carbon dioxide    </w:t>
      </w:r>
      <w:r>
        <w:t xml:space="preserve">   oxygen    </w:t>
      </w:r>
      <w:r>
        <w:t xml:space="preserve">   exhale    </w:t>
      </w:r>
      <w:r>
        <w:t xml:space="preserve">   inhale    </w:t>
      </w:r>
      <w:r>
        <w:t xml:space="preserve">   bronchioles    </w:t>
      </w:r>
      <w:r>
        <w:t xml:space="preserve">   bronchus    </w:t>
      </w:r>
      <w:r>
        <w:t xml:space="preserve">   alveoli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2021-10-11T15:30:20Z</dcterms:created>
  <dcterms:modified xsi:type="dcterms:W3CDTF">2021-10-11T15:30:20Z</dcterms:modified>
</cp:coreProperties>
</file>