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Respiratory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_____ system takes in oxygen and gets rid of carbon dioxide (11,6)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Breathing out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Needed by cells to break down food and release energy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Waste gas that needs to be removed from the body (6,7)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Main organ of the respiratory system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Scientific word for windpipe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Lines the respiratory tract and helps trap germs and dust (5)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Branching tubes leading to the lungs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Microscopic air sacs in the lungs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Site where air enters the body and is cleaned by hairs and mucus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Scientific word for voice box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Breathing in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Muscular organ that helps pull the air into the lungs (9)</w:t>
            </w:r>
          </w:p>
        </w:tc>
      </w:tr>
    </w:tbl>
    <w:p>
      <w:pPr>
        <w:pStyle w:val="WordBankMedium"/>
      </w:pPr>
      <w:r>
        <w:t xml:space="preserve">   Alveoli    </w:t>
      </w:r>
      <w:r>
        <w:t xml:space="preserve">   Bronchi    </w:t>
      </w:r>
      <w:r>
        <w:t xml:space="preserve">   Respiratory    </w:t>
      </w:r>
      <w:r>
        <w:t xml:space="preserve">   Lungs    </w:t>
      </w:r>
      <w:r>
        <w:t xml:space="preserve">   Oxygen    </w:t>
      </w:r>
      <w:r>
        <w:t xml:space="preserve">   Carbon Dioxide     </w:t>
      </w:r>
      <w:r>
        <w:t xml:space="preserve">   Trachea    </w:t>
      </w:r>
      <w:r>
        <w:t xml:space="preserve">   Larynx    </w:t>
      </w:r>
      <w:r>
        <w:t xml:space="preserve">   Nose    </w:t>
      </w:r>
      <w:r>
        <w:t xml:space="preserve">   Diaphragm    </w:t>
      </w:r>
      <w:r>
        <w:t xml:space="preserve">   Inhale    </w:t>
      </w:r>
      <w:r>
        <w:t xml:space="preserve">   Exhale    </w:t>
      </w:r>
      <w:r>
        <w:t xml:space="preserve">   Mucus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System</dc:title>
  <dcterms:created xsi:type="dcterms:W3CDTF">2021-10-11T15:29:53Z</dcterms:created>
  <dcterms:modified xsi:type="dcterms:W3CDTF">2021-10-11T15:29:53Z</dcterms:modified>
</cp:coreProperties>
</file>