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located near the bottom of these organs, just above the bronchioles.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airway passages in the lungs that are formed from the division bronchi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hollow cup-shaped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bronchus is a passage or airway in the respiratory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membrane-lined cavity behind the nose and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respiratory ______  are the narrowest airways of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firm, whitish, flexible connective tissue found in various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hollow muscular organ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last portion of a bronchiole that does not contain alveoli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junction points between the pulmonary arteries and the pulmonary veins.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inside of your nose.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lung consists of five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membranous tube reinforced by rings of cartilage</w:t>
            </w:r>
          </w:p>
        </w:tc>
      </w:tr>
    </w:tbl>
    <w:p>
      <w:pPr>
        <w:pStyle w:val="WordBankLarge"/>
      </w:pPr>
      <w:r>
        <w:t xml:space="preserve">   Nasal cavity    </w:t>
      </w:r>
      <w:r>
        <w:t xml:space="preserve">   Pharynx    </w:t>
      </w:r>
      <w:r>
        <w:t xml:space="preserve">   Larynx    </w:t>
      </w:r>
      <w:r>
        <w:t xml:space="preserve">   Trachea    </w:t>
      </w:r>
      <w:r>
        <w:t xml:space="preserve">   Cartilage    </w:t>
      </w:r>
      <w:r>
        <w:t xml:space="preserve">   Primary bronchus    </w:t>
      </w:r>
      <w:r>
        <w:t xml:space="preserve">   Secondary bronchus    </w:t>
      </w:r>
      <w:r>
        <w:t xml:space="preserve">   Tertiary bronchus    </w:t>
      </w:r>
      <w:r>
        <w:t xml:space="preserve">   Pulmonary capillary    </w:t>
      </w:r>
      <w:r>
        <w:t xml:space="preserve">   Lobes    </w:t>
      </w:r>
      <w:r>
        <w:t xml:space="preserve">   Bronchiole    </w:t>
      </w:r>
      <w:r>
        <w:t xml:space="preserve">   Alveolus    </w:t>
      </w:r>
      <w:r>
        <w:t xml:space="preserve">   Terminal Bronchiole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2021-10-11T15:29:55Z</dcterms:created>
  <dcterms:modified xsi:type="dcterms:W3CDTF">2021-10-11T15:29:55Z</dcterms:modified>
</cp:coreProperties>
</file>