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Anterior    </w:t>
      </w:r>
      <w:r>
        <w:t xml:space="preserve">   Aorta    </w:t>
      </w:r>
      <w:r>
        <w:t xml:space="preserve">   Arteries    </w:t>
      </w:r>
      <w:r>
        <w:t xml:space="preserve">   Atrium    </w:t>
      </w:r>
      <w:r>
        <w:t xml:space="preserve">   Blood    </w:t>
      </w:r>
      <w:r>
        <w:t xml:space="preserve">   Circulation    </w:t>
      </w:r>
      <w:r>
        <w:t xml:space="preserve">   Diaphragm    </w:t>
      </w:r>
      <w:r>
        <w:t xml:space="preserve">   Heart    </w:t>
      </w:r>
      <w:r>
        <w:t xml:space="preserve">   Left    </w:t>
      </w:r>
      <w:r>
        <w:t xml:space="preserve">   Lung    </w:t>
      </w:r>
      <w:r>
        <w:t xml:space="preserve">   Oxygen    </w:t>
      </w:r>
      <w:r>
        <w:t xml:space="preserve">   Posterior    </w:t>
      </w:r>
      <w:r>
        <w:t xml:space="preserve">   Right    </w:t>
      </w:r>
      <w:r>
        <w:t xml:space="preserve">   Valves    </w:t>
      </w:r>
      <w:r>
        <w:t xml:space="preserve">   Veins    </w:t>
      </w:r>
      <w:r>
        <w:t xml:space="preserve">   Venacava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2021-10-11T15:29:09Z</dcterms:created>
  <dcterms:modified xsi:type="dcterms:W3CDTF">2021-10-11T15:29:09Z</dcterms:modified>
</cp:coreProperties>
</file>