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human face that contain the nostril and organs of smells and forms the beginning of the respiratory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chemical reactions that takes place in cells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tubes formed by the division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air in and out of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tube that carries air from the nose and mouth to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series of curved bones that are connected with the vertibrate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cluster of sacks at the end of the bronchioles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organs and tissues that take air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of the two external openings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mechanical process by which the body takes in oxygen and then releases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Tubes formed by the division of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cavity at the back of the nose, connecting to the mouth and nose to the oesophagus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 hollow muscular organ forming an air passage to the lungs and holding the vocal cords in humans and other mammals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sheet of muscle that seperate a the chest from the abdomen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2021-10-11T15:29:02Z</dcterms:created>
  <dcterms:modified xsi:type="dcterms:W3CDTF">2021-10-11T15:29:02Z</dcterms:modified>
</cp:coreProperties>
</file>