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term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your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actual gas exchange occurs within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respiration occurs through the nose 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system which allows you to breathe in oxygen in order to remove carbon dioxide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to the larynx and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your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happens when you breathe in air from the outside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lung is the only one divided into two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by both the digestive and respiratory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when you breathe out air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flat muscle at the bottom of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respiration occurs when air exits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this many functions of the respiratory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2021-10-11T15:29:59Z</dcterms:created>
  <dcterms:modified xsi:type="dcterms:W3CDTF">2021-10-11T15:29:59Z</dcterms:modified>
</cp:coreProperties>
</file>