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Utilization of O2 to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addition to CO2, this is also exhaled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Exchange of O2 and Co2 from lungs to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Required for chemical release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Failure to inhale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rib cage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Exchange of O2 and CO2 from blood to cells/tissues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Warms, moistens and filters inhaled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Increased surface area in the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C-shaped rings of hyaline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Lateral edges of the 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2021-10-11T15:30:02Z</dcterms:created>
  <dcterms:modified xsi:type="dcterms:W3CDTF">2021-10-11T15:30:02Z</dcterms:modified>
</cp:coreProperties>
</file>