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carries air from the trachea to the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saclike respiratory organ in the thorax of humans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divides nose into two hollow spaces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breathing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tube extending from the larynx to the center of chest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 sacs within our lungs that allow oxygen and carbon dioxide to move between our lungs and bloodstream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closes the opening into the larynx during swallowing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breathing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membrane that encloses both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 of smellling and a passageway for respiration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voice 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filter inhaled air to trap dust and other particles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2021-10-11T15:29:05Z</dcterms:created>
  <dcterms:modified xsi:type="dcterms:W3CDTF">2021-10-11T15:29:05Z</dcterms:modified>
</cp:coreProperties>
</file>