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Grape-like clusters found at the ends of each branch inside the lungs. This is where the bulk of the gas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that diffuses FROM the alveoli INTO the bloodstream after it is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what the trachea splits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membrane-bound cavities where simple diffusion of oxygen and carbon dioxide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the respiratory system that function to transport air into the respiratory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muscles that separates your thorax from your abdomen. Its contraction helps the lungs expand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between your ribs that help lift the ribs up and out, helping the lungs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the respiratory system that allow gas exchange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Narrower branches of the lungs that stem from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that diffuses FROM the bloodstream INTO the alveoli to be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flap of tissue that covers the larynx so that food and drink doesn't enter the airway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2021-10-11T15:30:15Z</dcterms:created>
  <dcterms:modified xsi:type="dcterms:W3CDTF">2021-10-11T15:30:15Z</dcterms:modified>
</cp:coreProperties>
</file>