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cells carry oxygen 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bronchioles the last passageway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air humans breathe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person 12 years or above has an average respiratory rate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use to eat and also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diaphragm allows for what to expand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leaves the trachea and passes through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thick are Alveoli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gas exchange takes place the gas moves from a high concentration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scientific name for the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muscle is situated below the lungs to help us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air which humans breathe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2021-10-11T15:30:17Z</dcterms:created>
  <dcterms:modified xsi:type="dcterms:W3CDTF">2021-10-11T15:30:17Z</dcterms:modified>
</cp:coreProperties>
</file>