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Pleura that lines the walls of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lung has three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in which the lungs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membrane that covers the lung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respiration that exchanges gases between air and blood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 that filters, warms and moistens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volume is the amount of air that can be forcibly exhaled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ventilation that is largely passive and depends on natural lung elasticity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Structure also known as the "voice box"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Viral or bacterial inflammatory lung condition affecting the alveoli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Funnel shaped passageway between the nasal cavity and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remaining in lung after expiration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lead to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Oral cavity joins pharynx; passageway for food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lungs a normal person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"windpipe"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nonrespiratory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measure respiratory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leading cause of death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food from entering the trachea when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that provides oxygen to the body, disposes of carbon dioxide, and helps regulate blood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Structure involved in gas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2021-10-11T15:30:21Z</dcterms:created>
  <dcterms:modified xsi:type="dcterms:W3CDTF">2021-10-11T15:30:21Z</dcterms:modified>
</cp:coreProperties>
</file>