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Aerobic    </w:t>
      </w:r>
      <w:r>
        <w:t xml:space="preserve">   Anaerobic    </w:t>
      </w:r>
      <w:r>
        <w:t xml:space="preserve">   Heart Rate    </w:t>
      </w:r>
      <w:r>
        <w:t xml:space="preserve">   Long Term    </w:t>
      </w:r>
      <w:r>
        <w:t xml:space="preserve">   Lungs    </w:t>
      </w:r>
      <w:r>
        <w:t xml:space="preserve">   Muscles    </w:t>
      </w:r>
      <w:r>
        <w:t xml:space="preserve">   Oxygen    </w:t>
      </w:r>
      <w:r>
        <w:t xml:space="preserve">   Short Term    </w:t>
      </w:r>
      <w:r>
        <w:t xml:space="preserve">   Sports    </w:t>
      </w:r>
      <w:r>
        <w:t xml:space="preserve">   Stamina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2021-10-11T15:29:16Z</dcterms:created>
  <dcterms:modified xsi:type="dcterms:W3CDTF">2021-10-11T15:29:16Z</dcterms:modified>
</cp:coreProperties>
</file>