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volume of air that is inspired or expired in a single breath during regular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Leads to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inhalation.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 sheet of muscle that play an important role in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in which particles move from an area of higher concentration to an area of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hair-like cells that sweep out foreign material in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 receptors that detect changes of pH in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name for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disorder in which lungs are clogged with abnormally thick mucus.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 disease in which bronchioles swell and produce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product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pressure a gas exerts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measures lung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Branches of windpipe that lead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where air first enters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the body cells do not have enough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thin, moist, and slippery membrane that covers the outer surface of the lungs and lines the inner surface of the rib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Infection that inflames the air sacs in one or both lungs.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2021-10-11T15:30:28Z</dcterms:created>
  <dcterms:modified xsi:type="dcterms:W3CDTF">2021-10-11T15:30:28Z</dcterms:modified>
</cp:coreProperties>
</file>