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Asthma Attack    </w:t>
      </w:r>
      <w:r>
        <w:t xml:space="preserve">   Oxygen    </w:t>
      </w:r>
      <w:r>
        <w:t xml:space="preserve">   Carbon Dioxide    </w:t>
      </w:r>
      <w:r>
        <w:t xml:space="preserve">   Cellular Respiration    </w:t>
      </w:r>
      <w:r>
        <w:t xml:space="preserve">   Respiration    </w:t>
      </w:r>
      <w:r>
        <w:t xml:space="preserve">   Gas Exchange    </w:t>
      </w:r>
      <w:r>
        <w:t xml:space="preserve">   Alveoli    </w:t>
      </w:r>
      <w:r>
        <w:t xml:space="preserve">   Lungs    </w:t>
      </w:r>
      <w:r>
        <w:t xml:space="preserve">   Bronchioles    </w:t>
      </w:r>
      <w:r>
        <w:t xml:space="preserve">   Bronchi    </w:t>
      </w:r>
      <w:r>
        <w:t xml:space="preserve">   Trachea    </w:t>
      </w:r>
      <w:r>
        <w:t xml:space="preserve">   Larynx    </w:t>
      </w:r>
      <w:r>
        <w:t xml:space="preserve">   Pharynx    </w:t>
      </w:r>
      <w:r>
        <w:t xml:space="preserve">   Nose    </w:t>
      </w:r>
      <w:r>
        <w:t xml:space="preserve">   Mouth    </w:t>
      </w:r>
      <w:r>
        <w:t xml:space="preserve">   Respiratory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2021-10-11T15:29:18Z</dcterms:created>
  <dcterms:modified xsi:type="dcterms:W3CDTF">2021-10-11T15:29:18Z</dcterms:modified>
</cp:coreProperties>
</file>