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part helps you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your throat starting with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smaller passageways found in the lungs?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pneumothorax is a collapsed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having a covid/19 test the swab will be taken form two different sites one being you throat and the other being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other name of your voice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two large tubes that carry air from your windpipe to your lungs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an empty space that filter and clean the air that you breath through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hollow space that forms the lower part of the forehead and reaches over the eye sockets and eyebrows?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a cold you get a sore?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let's you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air sacs in your lugs that help the blood exchange oxygen?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2021-10-11T15:30:45Z</dcterms:created>
  <dcterms:modified xsi:type="dcterms:W3CDTF">2021-10-11T15:30:45Z</dcterms:modified>
</cp:coreProperties>
</file>