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is carried into alveoli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illness that affects the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that moves air to and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fairly common condition that can make breathing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or inflammation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cancer cells grow out of control and destroy the air sacs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infection of the lungs that causes difficulty breathing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muscles used for exhaling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respiratory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the lungs are air passages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respiratory tract, main organs of the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ends of the bronchial tree are millions of tiny air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cavity that connects the nose and mouth to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sacs in the lungs that become enlarged and lose their elasticity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 is carried up the airways and out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2022-08-17T21:18:12Z</dcterms:created>
  <dcterms:modified xsi:type="dcterms:W3CDTF">2022-08-17T21:18:12Z</dcterms:modified>
</cp:coreProperties>
</file>