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the voice box. A hollow muscular organ forming an air passage to the lungs and holding the vocal cords in humans and other mammals.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the air that we breath and inhale.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extension of a birds lung cavity into a bone or other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bipedal, winged species commonly known as an exotic pet in the veterinary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the wind pipe, large membranous tube reinforced by rings of cartilage, extending from the larynx to the bronchial tubes and conveying air to and from the lungs.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species of omnivore, known commonly as "A man's best friend"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membrane lined cavity behind the nose and mouth, connecting them to the oesophagus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gas that has been exhaled from the bodies through our breath during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 of organs in the ribcage responsible for supplying the body with oxygen, then removing carbon dioxide, (expanding then deflating).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extension of a birds lung cavity into a bone or other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Large system in your body that contains specific organs and structures responsible for moving fresh air to your body while removing you waste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species of animal that is an obligate carnivore, has whiskers and is commonly kept as a housepet.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2021-10-20T03:28:53Z</dcterms:created>
  <dcterms:modified xsi:type="dcterms:W3CDTF">2021-10-20T03:28:53Z</dcterms:modified>
</cp:coreProperties>
</file>