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repetitive pharyngeal collapse during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part of the nasal cavity is smaller caused from malformation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combining form of straight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combining form of diaphragm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combining form of sinus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inflammation of the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combining form of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combining form of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hereditary disorder of the exocrine glands; excess mucus production in the respiratory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combining form of pleura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diseased state of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infectious bacterial disease, usually spread by inhalation of small particles most commonly effecting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inflammation of the larynx, trachea, and bronchi (also known as croup)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blood in the chest cavity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narrowing of the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combining form of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combining form of mucus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combining form of epiglottis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incomplete expansion of the lung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dilation of the bronchi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hernia of the diaphragm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growth (tumor) in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pus in the chest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the tonsils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nosebleed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combining form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inflammation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respiratory disease characterized by coughing, wheezing, and shortness of breath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2021-10-29T03:50:23Z</dcterms:created>
  <dcterms:modified xsi:type="dcterms:W3CDTF">2021-10-29T03:50:23Z</dcterms:modified>
</cp:coreProperties>
</file>