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dome-shaped, muscular partition separating the thorax from the abdomen in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many tiny air sacs of the lungs which allow for rapid gaseous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membranous tube reinforced by rings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flap of cartilage at the root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large air filled space above and behind the nose in the middle of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of a pair of serous membranes lining the thorax and enveloping the lungs in humans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membrane-lined cavity behind the nose and mouth, connecting them to the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organs responsible for taking in oxygen and expelling carbon dioxide.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the minute branches into which a bronchus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alimentary canal that connects the throat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 any of the major air passages of the lungs that diverge from the windpipe. 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organs in your chest that allow your body to take in oxygen from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membranous tube reinforced by rings of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air passage from the throat to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2021-10-11T15:29:18Z</dcterms:created>
  <dcterms:modified xsi:type="dcterms:W3CDTF">2021-10-11T15:29:18Z</dcterms:modified>
</cp:coreProperties>
</file>