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smaller and narrower tubes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blood, lungs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moves into the lungs, which is picked up by blood cells and taken to every part of the body.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diaphragm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Movement of air into and out of the lungs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relaxes, 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trachea splits into how many tubes before entering the lungs.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exhale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Once the oxygen is used, it binds with the ______ and then returned to the _______so it can be expelled.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alveoli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During exhalation, the diaphragm ________and moves_________ reducing the space around the lungs and air pressure in the chest increases.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breathing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 muscles below the lungs which makes up the floor of the thoracic cavity, which is the cavity that holds the lungs.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pharynx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two tubes that branch off from the trachea and enter the lungs.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bronchioles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During inhalation, the diaphragm_______and moves_____ enlarging the space around the lungs, reducing air pressure inside the chest.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two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Microscopic sacs at the end of each bronchiole; site of gas exchange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contracts, down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Breathe out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trachea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Breathe 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Bronchi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windpipe tube that connects the pharynx to the lungs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larynx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called the voicebox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inhale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tubelike passageway at the top of the throat that receives air, food, and liquids from the mouth or nose.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air containing  oxygen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2021-12-18T03:34:04Z</dcterms:created>
  <dcterms:modified xsi:type="dcterms:W3CDTF">2021-12-18T03:34:04Z</dcterms:modified>
</cp:coreProperties>
</file>