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composed of cartilaginous rings and supporting tissue that connects the lung bronchi and the larynx; provides a route for air to enter and exit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between the nasal conchae and the esophagus and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organ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grape-like sac that performs gas exchange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opening between the vocal folds through which air passes when producing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Passageways that connect your windpipe to your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the body used in breathing and include organs like the lungs, trachea and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piece of elastic cartilage that  swings to close the trachea during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cilium;  lining of the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the voice, prevents food and beverages from entering the trachea, and regulates the volume of air that enters and leaves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2022-01-19T03:30:31Z</dcterms:created>
  <dcterms:modified xsi:type="dcterms:W3CDTF">2022-01-19T03:30:31Z</dcterms:modified>
</cp:coreProperties>
</file>