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spongy air filled organs between ribcage and diaphragm in thoracis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play an active part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separates thoracic and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filters air before it enters lungs, part of it is lined with the epithelium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 between ribs and allow for changes in width of ribcage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passageway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used when forceful breathing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2021-10-11T15:29:23Z</dcterms:created>
  <dcterms:modified xsi:type="dcterms:W3CDTF">2021-10-11T15:29:23Z</dcterms:modified>
</cp:coreProperties>
</file>