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dome-shaped muscle that separates the thoracic and abdominal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Tubes that carry air closer to the sight of external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blood vessel through which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air sac through which the gas exchange of external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 box, contains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moves from the lungs into the blood, the carbon dioxide moves from the blood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moves from the blood into the cells, and carbon dioxide moves from the cells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blood from the heart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Passages through which air spreads through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Flap of tissue that closes over the trachea when you swallow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2021-10-11T15:29:25Z</dcterms:created>
  <dcterms:modified xsi:type="dcterms:W3CDTF">2021-10-11T15:29:25Z</dcterms:modified>
</cp:coreProperties>
</file>