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 in which there is a decrease in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tubelike structure passes air from the nasal cavity to the lungs?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Habit that causes lung cancer by introducing nicotene into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gas do the lungs expel from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lobes does the left lung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internal structure limits the number of lobes the left lung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complete steps are involved in breathing?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lobes does the right lung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Sticky fluid in the lungs, helps trap irritants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Spongy sacs in the lungs where gas exchange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Complete lack of oxygen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lungs bring into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Chronic inflammation of the lung airways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two structures does the trachea branch into upon reaching the chest cavity?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Dome-shaped structure at the bottom of the lungs, helps control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Tiny hairs that line the bronchi and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cells transport oxygen throughout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Collapse of a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minutes can the brain go without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cells thick are the alveolar walls in the lungs?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2021-10-11T15:29:34Z</dcterms:created>
  <dcterms:modified xsi:type="dcterms:W3CDTF">2021-10-11T15:29:34Z</dcterms:modified>
</cp:coreProperties>
</file>