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voicebox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name for the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Draws gases out of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carries out gas exchange and transports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pressure of a gas decreases if volume increases and vice versa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 space between these serous membrane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passages of air of the lungs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branched system of air conducting passages that originate from left and right primary bronchi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bones of skull that contain paired air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Draws gases into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 of organs within the rib cage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2021-10-11T15:29:36Z</dcterms:created>
  <dcterms:modified xsi:type="dcterms:W3CDTF">2021-10-11T15:29:36Z</dcterms:modified>
</cp:coreProperties>
</file>